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Rose for Emily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Town where Mrs. Emily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black man who tends to Mrs. Emily's kitchen and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beginning o the story, this event is taking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people in town put around Mrs. Emily's yard to take the smell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Mrs. Emily bought from the druggest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Emily claimed she did not have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was found on the pillow beside Homer's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Emily fall in love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who told Mrs. Emily she did not have to pay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end, this was found in a bed upstairs in Mrs. Emily's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Emily's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adjective was used to describe Homer's grin when he is found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were Mrs. Emily's cousins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war had ended about three decades before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family that visited Mrs. Emily were related to her 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painting lesson did Mrs. Emily give?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Rose for Emily</dc:title>
  <dcterms:created xsi:type="dcterms:W3CDTF">2021-10-11T00:26:56Z</dcterms:created>
  <dcterms:modified xsi:type="dcterms:W3CDTF">2021-10-11T00:26:56Z</dcterms:modified>
</cp:coreProperties>
</file>