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Rose for 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severe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a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confidence;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old; old-fashioned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clear of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motionless figures representing a scene from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and unpleasant taste or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acting in an unacceptable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fluid can't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impossible to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calm;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flirtatious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secret political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Rose for Emily</dc:title>
  <dcterms:created xsi:type="dcterms:W3CDTF">2021-10-11T00:27:03Z</dcterms:created>
  <dcterms:modified xsi:type="dcterms:W3CDTF">2021-10-11T00:27:03Z</dcterms:modified>
</cp:coreProperties>
</file>