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Emily's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homer last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the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Emily's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Purchased from drugstore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pillow by homer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Sprayed around Emily's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2021-10-11T00:25:47Z</dcterms:created>
  <dcterms:modified xsi:type="dcterms:W3CDTF">2021-10-11T00:25:47Z</dcterms:modified>
</cp:coreProperties>
</file>