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Yankee    </w:t>
      </w:r>
      <w:r>
        <w:t xml:space="preserve">   cherub    </w:t>
      </w:r>
      <w:r>
        <w:t xml:space="preserve">   smell    </w:t>
      </w:r>
      <w:r>
        <w:t xml:space="preserve">   Judge Stevens    </w:t>
      </w:r>
      <w:r>
        <w:t xml:space="preserve">   Colonel Sartoris    </w:t>
      </w:r>
      <w:r>
        <w:t xml:space="preserve">   Tobe    </w:t>
      </w:r>
      <w:r>
        <w:t xml:space="preserve">   lime    </w:t>
      </w:r>
      <w:r>
        <w:t xml:space="preserve">   arsenic    </w:t>
      </w:r>
      <w:r>
        <w:t xml:space="preserve">   death    </w:t>
      </w:r>
      <w:r>
        <w:t xml:space="preserve">   gossip    </w:t>
      </w:r>
      <w:r>
        <w:t xml:space="preserve">   flashback    </w:t>
      </w:r>
      <w:r>
        <w:t xml:space="preserve">   Grierson    </w:t>
      </w:r>
      <w:r>
        <w:t xml:space="preserve">   Homer Barren    </w:t>
      </w:r>
      <w:r>
        <w:t xml:space="preserve">   Miss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2021-10-11T00:26:38Z</dcterms:created>
  <dcterms:modified xsi:type="dcterms:W3CDTF">2021-10-11T00:26:38Z</dcterms:modified>
</cp:coreProperties>
</file>