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Rose for Emily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]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]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]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]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]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]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]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]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]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]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]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]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]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]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]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]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]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]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]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]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]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]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]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]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]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]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]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]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]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]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]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]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alabama    </w:t>
      </w:r>
      <w:r>
        <w:t xml:space="preserve">   Yankee    </w:t>
      </w:r>
      <w:r>
        <w:t xml:space="preserve">   Judge stevens    </w:t>
      </w:r>
      <w:r>
        <w:t xml:space="preserve">   colonel sartoris    </w:t>
      </w:r>
      <w:r>
        <w:t xml:space="preserve">   Faulkner    </w:t>
      </w:r>
      <w:r>
        <w:t xml:space="preserve">   Homer Barron    </w:t>
      </w:r>
      <w:r>
        <w:t xml:space="preserve">   sibilant    </w:t>
      </w:r>
      <w:r>
        <w:t xml:space="preserve">   circumvent    </w:t>
      </w:r>
      <w:r>
        <w:t xml:space="preserve">   vindicate    </w:t>
      </w:r>
      <w:r>
        <w:t xml:space="preserve">   vanquish    </w:t>
      </w:r>
      <w:r>
        <w:t xml:space="preserve">   palid    </w:t>
      </w:r>
      <w:r>
        <w:t xml:space="preserve">   perpetuity    </w:t>
      </w:r>
      <w:r>
        <w:t xml:space="preserve">   august    </w:t>
      </w:r>
      <w:r>
        <w:t xml:space="preserve">   obliterate    </w:t>
      </w:r>
      <w:r>
        <w:t xml:space="preserve">   Emily]    </w:t>
      </w:r>
      <w:r>
        <w:t xml:space="preserve">   Roses    </w:t>
      </w:r>
      <w:r>
        <w:t xml:space="preserve">   Homer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Rose for Emily</dc:title>
  <dcterms:created xsi:type="dcterms:W3CDTF">2021-10-11T00:25:50Z</dcterms:created>
  <dcterms:modified xsi:type="dcterms:W3CDTF">2021-10-11T00:25:50Z</dcterms:modified>
</cp:coreProperties>
</file>