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Board of Aldermen    </w:t>
      </w:r>
      <w:r>
        <w:t xml:space="preserve">   Colonel Sartoris    </w:t>
      </w:r>
      <w:r>
        <w:t xml:space="preserve">   eighteen ninety four    </w:t>
      </w:r>
      <w:r>
        <w:t xml:space="preserve">   Emily    </w:t>
      </w:r>
      <w:r>
        <w:t xml:space="preserve">   Homer Barron    </w:t>
      </w:r>
      <w:r>
        <w:t xml:space="preserve">   Judge Stevens    </w:t>
      </w:r>
      <w:r>
        <w:t xml:space="preserve">   Lady Wyatt    </w:t>
      </w:r>
      <w:r>
        <w:t xml:space="preserve">   murder    </w:t>
      </w:r>
      <w:r>
        <w:t xml:space="preserve">   obliterated    </w:t>
      </w:r>
      <w:r>
        <w:t xml:space="preserve">   seventy four    </w:t>
      </w:r>
      <w:r>
        <w:t xml:space="preserve">   six months    </w:t>
      </w:r>
      <w:r>
        <w:t xml:space="preserve">   skeleton and grey hair    </w:t>
      </w:r>
      <w:r>
        <w:t xml:space="preserve">   stench    </w:t>
      </w:r>
      <w:r>
        <w:t xml:space="preserve">   William Faulkner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2021-10-11T00:26:53Z</dcterms:created>
  <dcterms:modified xsi:type="dcterms:W3CDTF">2021-10-11T00:26:53Z</dcterms:modified>
</cp:coreProperties>
</file>