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Royal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tending to keep secrets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basic, plain, and may be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has an image, shape, or words pressed into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spreads from one person or thing to another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carry or wave something around in anger or excitement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inside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failed to do something, usually from clumsiness or confusion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involve deeply; absorb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minor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feel proud to be given special recognition or opportunity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Royal Mystery</dc:title>
  <dcterms:created xsi:type="dcterms:W3CDTF">2021-10-11T00:26:34Z</dcterms:created>
  <dcterms:modified xsi:type="dcterms:W3CDTF">2021-10-11T00:26:34Z</dcterms:modified>
</cp:coreProperties>
</file>