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Royal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spreads from one person or 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your undivided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an image, shape, or words pressed into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or wave something around in anger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private; hiding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proud to be given special recognition or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fail to do something, usually from clumsiness 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basic and plain;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Royal Mystery</dc:title>
  <dcterms:created xsi:type="dcterms:W3CDTF">2021-10-11T00:26:36Z</dcterms:created>
  <dcterms:modified xsi:type="dcterms:W3CDTF">2021-10-11T00:26:36Z</dcterms:modified>
</cp:coreProperties>
</file>