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Royal 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say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comfortable</w:t>
            </w:r>
          </w:p>
        </w:tc>
      </w:tr>
    </w:tbl>
    <w:p>
      <w:pPr>
        <w:pStyle w:val="WordBankMedium"/>
      </w:pPr>
      <w:r>
        <w:t xml:space="preserve">   secretive    </w:t>
      </w:r>
      <w:r>
        <w:t xml:space="preserve">   honored    </w:t>
      </w:r>
      <w:r>
        <w:t xml:space="preserve">   immersed    </w:t>
      </w:r>
      <w:r>
        <w:t xml:space="preserve">   primitive    </w:t>
      </w:r>
      <w:r>
        <w:t xml:space="preserve">   contagious    </w:t>
      </w:r>
      <w:r>
        <w:t xml:space="preserve">   imprinted    </w:t>
      </w:r>
      <w:r>
        <w:t xml:space="preserve">   brandishing    </w:t>
      </w:r>
      <w:r>
        <w:t xml:space="preserve">   bungled    </w:t>
      </w:r>
      <w:r>
        <w:t xml:space="preserve">   discomfort    </w:t>
      </w:r>
      <w:r>
        <w:t xml:space="preserve">   interior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Mystery Vocabulary</dc:title>
  <dcterms:created xsi:type="dcterms:W3CDTF">2021-10-11T00:27:05Z</dcterms:created>
  <dcterms:modified xsi:type="dcterms:W3CDTF">2021-10-11T00:27:05Z</dcterms:modified>
</cp:coreProperties>
</file>