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Royal People 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City of David    </w:t>
      </w:r>
      <w:r>
        <w:t xml:space="preserve">   Canaan    </w:t>
      </w:r>
      <w:r>
        <w:t xml:space="preserve">   Courage    </w:t>
      </w:r>
      <w:r>
        <w:t xml:space="preserve">   Son    </w:t>
      </w:r>
      <w:r>
        <w:t xml:space="preserve">   Bible    </w:t>
      </w:r>
      <w:r>
        <w:t xml:space="preserve">   Forgiveness    </w:t>
      </w:r>
      <w:r>
        <w:t xml:space="preserve">   Bathsheba    </w:t>
      </w:r>
      <w:r>
        <w:t xml:space="preserve">   Jerusalem    </w:t>
      </w:r>
      <w:r>
        <w:t xml:space="preserve">   Stone    </w:t>
      </w:r>
      <w:r>
        <w:t xml:space="preserve">   Slingshot    </w:t>
      </w:r>
      <w:r>
        <w:t xml:space="preserve">   Goliath    </w:t>
      </w:r>
      <w:r>
        <w:t xml:space="preserve">   Jesse    </w:t>
      </w:r>
      <w:r>
        <w:t xml:space="preserve">   David    </w:t>
      </w:r>
      <w:r>
        <w:t xml:space="preserve">   Anointing    </w:t>
      </w:r>
      <w:r>
        <w:t xml:space="preserve">   Oil    </w:t>
      </w:r>
      <w:r>
        <w:t xml:space="preserve">   Israel    </w:t>
      </w:r>
      <w:r>
        <w:t xml:space="preserve">   King    </w:t>
      </w:r>
      <w:r>
        <w:t xml:space="preserve">   Philistines    </w:t>
      </w:r>
      <w:r>
        <w:t xml:space="preserve">   Saul    </w:t>
      </w:r>
      <w:r>
        <w:t xml:space="preserve">   Monarchy    </w:t>
      </w:r>
      <w:r>
        <w:t xml:space="preserve">   Leadership    </w:t>
      </w:r>
      <w:r>
        <w:t xml:space="preserve">   Prophet    </w:t>
      </w:r>
      <w:r>
        <w:t xml:space="preserve">   Sleeping    </w:t>
      </w:r>
      <w:r>
        <w:t xml:space="preserve">   God    </w:t>
      </w:r>
      <w:r>
        <w:t xml:space="preserve">   Eli    </w:t>
      </w:r>
      <w:r>
        <w:t xml:space="preserve">   Shiloh    </w:t>
      </w:r>
      <w:r>
        <w:t xml:space="preserve">   Samuel    </w:t>
      </w:r>
      <w:r>
        <w:t xml:space="preserve">   Hannah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Royal People Chapter 11</dc:title>
  <dcterms:created xsi:type="dcterms:W3CDTF">2021-10-11T00:27:38Z</dcterms:created>
  <dcterms:modified xsi:type="dcterms:W3CDTF">2021-10-11T00:27:38Z</dcterms:modified>
</cp:coreProperties>
</file>