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A SAS EASTER!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Fellowship    </w:t>
      </w:r>
      <w:r>
        <w:t xml:space="preserve">   Tradition    </w:t>
      </w:r>
      <w:r>
        <w:t xml:space="preserve">   Cadbury    </w:t>
      </w:r>
      <w:r>
        <w:t xml:space="preserve">   Pastel Colors    </w:t>
      </w:r>
      <w:r>
        <w:t xml:space="preserve">   Dinner    </w:t>
      </w:r>
      <w:r>
        <w:t xml:space="preserve">   Family    </w:t>
      </w:r>
      <w:r>
        <w:t xml:space="preserve">   April    </w:t>
      </w:r>
      <w:r>
        <w:t xml:space="preserve">   Holiday    </w:t>
      </w:r>
      <w:r>
        <w:t xml:space="preserve">   Palm Sunday    </w:t>
      </w:r>
      <w:r>
        <w:t xml:space="preserve">   Candy    </w:t>
      </w:r>
      <w:r>
        <w:t xml:space="preserve">   Resurrection    </w:t>
      </w:r>
      <w:r>
        <w:t xml:space="preserve">   Lent    </w:t>
      </w:r>
      <w:r>
        <w:t xml:space="preserve">   Coloring Eggs    </w:t>
      </w:r>
      <w:r>
        <w:t xml:space="preserve">   Good Friday    </w:t>
      </w:r>
      <w:r>
        <w:t xml:space="preserve">   Baskets    </w:t>
      </w:r>
      <w:r>
        <w:t xml:space="preserve">   Flowers    </w:t>
      </w:r>
      <w:r>
        <w:t xml:space="preserve">   Spring    </w:t>
      </w:r>
      <w:r>
        <w:t xml:space="preserve">   Passover    </w:t>
      </w:r>
      <w:r>
        <w:t xml:space="preserve">   Easter Bunny    </w:t>
      </w:r>
      <w:r>
        <w:t xml:space="preserve">   Easter Egg Hunt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 SAS EASTER!</dc:title>
  <dcterms:created xsi:type="dcterms:W3CDTF">2021-10-10T23:43:32Z</dcterms:created>
  <dcterms:modified xsi:type="dcterms:W3CDTF">2021-10-10T23:43:32Z</dcterms:modified>
</cp:coreProperties>
</file>