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SEPARATE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anger aroused by injustice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sneak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 (page 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quarrelsome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to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and gloomy</w:t>
            </w:r>
          </w:p>
        </w:tc>
      </w:tr>
    </w:tbl>
    <w:p>
      <w:pPr>
        <w:pStyle w:val="WordBankMedium"/>
      </w:pPr>
      <w:r>
        <w:t xml:space="preserve">   sedate    </w:t>
      </w:r>
      <w:r>
        <w:t xml:space="preserve">   contentious    </w:t>
      </w:r>
      <w:r>
        <w:t xml:space="preserve">   indignation    </w:t>
      </w:r>
      <w:r>
        <w:t xml:space="preserve">   conniver    </w:t>
      </w:r>
      <w:r>
        <w:t xml:space="preserve">   infiltrated    </w:t>
      </w:r>
      <w:r>
        <w:t xml:space="preserve">   encroaching    </w:t>
      </w:r>
      <w:r>
        <w:t xml:space="preserve">   menaced    </w:t>
      </w:r>
      <w:r>
        <w:t xml:space="preserve">   detonate    </w:t>
      </w:r>
      <w:r>
        <w:t xml:space="preserve">   ludicrous    </w:t>
      </w:r>
      <w:r>
        <w:t xml:space="preserve">   dismal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</dc:title>
  <dcterms:created xsi:type="dcterms:W3CDTF">2021-10-11T00:26:50Z</dcterms:created>
  <dcterms:modified xsi:type="dcterms:W3CDTF">2021-10-11T00:26:50Z</dcterms:modified>
</cp:coreProperties>
</file>