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BAUDELAIRE    </w:t>
      </w:r>
      <w:r>
        <w:t xml:space="preserve">   CHOURES    </w:t>
      </w:r>
      <w:r>
        <w:t xml:space="preserve">   COUNT OLAF    </w:t>
      </w:r>
      <w:r>
        <w:t xml:space="preserve">   CROWS    </w:t>
      </w:r>
      <w:r>
        <w:t xml:space="preserve">   DUNCAN    </w:t>
      </w:r>
      <w:r>
        <w:t xml:space="preserve">   FIRE    </w:t>
      </w:r>
      <w:r>
        <w:t xml:space="preserve">   FOWL FOUNTAIN    </w:t>
      </w:r>
      <w:r>
        <w:t xml:space="preserve">   HECTOR    </w:t>
      </w:r>
      <w:r>
        <w:t xml:space="preserve">   HOT AIR BALLOON    </w:t>
      </w:r>
      <w:r>
        <w:t xml:space="preserve">   ISADORA    </w:t>
      </w:r>
      <w:r>
        <w:t xml:space="preserve">   JACQUES    </w:t>
      </w:r>
      <w:r>
        <w:t xml:space="preserve">   JAIL CELL    </w:t>
      </w:r>
      <w:r>
        <w:t xml:space="preserve">   KLAUS    </w:t>
      </w:r>
      <w:r>
        <w:t xml:space="preserve">   MR. POE    </w:t>
      </w:r>
      <w:r>
        <w:t xml:space="preserve">   NEVERMORE TREE    </w:t>
      </w:r>
      <w:r>
        <w:t xml:space="preserve">   SUNNY    </w:t>
      </w:r>
      <w:r>
        <w:t xml:space="preserve">   TOWNS PEOPLE    </w:t>
      </w:r>
      <w:r>
        <w:t xml:space="preserve">   UNFORTUNATE    </w:t>
      </w:r>
      <w:r>
        <w:t xml:space="preserve">   V.F.D.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2021-10-11T00:26:21Z</dcterms:created>
  <dcterms:modified xsi:type="dcterms:W3CDTF">2021-10-11T00:26:21Z</dcterms:modified>
</cp:coreProperties>
</file>