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SHERLOCK INVESTIGATION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which helps you see things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assassinates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justification in an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conduct an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vérité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where the murder was committed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you use to commit a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his loyal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Traces made by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author of the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has an original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of a robbery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SHERLOCK INVESTIGATION</dc:title>
  <dcterms:created xsi:type="dcterms:W3CDTF">2021-10-11T00:27:29Z</dcterms:created>
  <dcterms:modified xsi:type="dcterms:W3CDTF">2021-10-11T00:27:29Z</dcterms:modified>
</cp:coreProperties>
</file>