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SHOCKingly good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Septic shock treatment typically includes source control, antibiotics within 1 hour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this shock can include septic or anaphylactic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shock caused by severe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V1 and V2 receptors; adjunct to other catecholamines for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line therapy for hypovolemic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used treatment for extravasation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Shock caused by tension pneumothorax, PE or tamponade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Alpha 1 agonist vasopressor with no effect on HR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 alpha and beta agonist, vasopressor of choice in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Vasopressor that stimulates different receptors depending on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characterized by arrhythmia,, MI, Valve failure,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damage/necrosis when pressors are given peripherally vs centrally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alpha and beta agonist, vasopressor of choice in ACLS and anaphylactic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Beta-1 agonist that increases HR and FOC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 characterized by intravascular volume loss (fluid,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profound and widespread reduction of the effective delivery of oxygen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PDE-3 Inhibitor used in cardiogenic shock and ADHF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SHOCKingly good puzzle</dc:title>
  <dcterms:created xsi:type="dcterms:W3CDTF">2021-10-11T00:25:58Z</dcterms:created>
  <dcterms:modified xsi:type="dcterms:W3CDTF">2021-10-11T00:25:58Z</dcterms:modified>
</cp:coreProperties>
</file>