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SPELETJIE: Woordsoek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Geraam    </w:t>
      </w:r>
      <w:r>
        <w:t xml:space="preserve">   Perdebene    </w:t>
      </w:r>
      <w:r>
        <w:t xml:space="preserve">   Skedel    </w:t>
      </w:r>
      <w:r>
        <w:t xml:space="preserve">   Tronk    </w:t>
      </w:r>
      <w:r>
        <w:t xml:space="preserve">   Gastehuis    </w:t>
      </w:r>
      <w:r>
        <w:t xml:space="preserve">   Ouma Beauty    </w:t>
      </w:r>
      <w:r>
        <w:t xml:space="preserve">   Vuur    </w:t>
      </w:r>
      <w:r>
        <w:t xml:space="preserve">   Spook    </w:t>
      </w:r>
      <w:r>
        <w:t xml:space="preserve">   Neefs    </w:t>
      </w:r>
      <w:r>
        <w:t xml:space="preserve">   Benjamin    </w:t>
      </w:r>
      <w:r>
        <w:t xml:space="preserve">   Cicelo    </w:t>
      </w:r>
      <w:r>
        <w:t xml:space="preserve">   Marianna Brandt    </w:t>
      </w:r>
      <w:r>
        <w:t xml:space="preserve">   Soweto    </w:t>
      </w:r>
      <w:r>
        <w:t xml:space="preserve">   Perdekar    </w:t>
      </w:r>
      <w:r>
        <w:t xml:space="preserve">   Vuurwapen    </w:t>
      </w:r>
      <w:r>
        <w:t xml:space="preserve">   Lucas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SPELETJIE: Woordsoek</dc:title>
  <dcterms:created xsi:type="dcterms:W3CDTF">2021-10-12T20:41:48Z</dcterms:created>
  <dcterms:modified xsi:type="dcterms:W3CDTF">2021-10-12T20:41:48Z</dcterms:modified>
</cp:coreProperties>
</file>