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STILL SMALL VOICE 1 KINGS 19:11-13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CAVE    </w:t>
      </w:r>
      <w:r>
        <w:t xml:space="preserve">   MANTLE    </w:t>
      </w:r>
      <w:r>
        <w:t xml:space="preserve">   MOUNT    </w:t>
      </w:r>
      <w:r>
        <w:t xml:space="preserve">   KINGS    </w:t>
      </w:r>
      <w:r>
        <w:t xml:space="preserve">   ELIJAH    </w:t>
      </w:r>
      <w:r>
        <w:t xml:space="preserve">   GOD    </w:t>
      </w:r>
      <w:r>
        <w:t xml:space="preserve">   LORD    </w:t>
      </w:r>
      <w:r>
        <w:t xml:space="preserve">   BRAKE    </w:t>
      </w:r>
      <w:r>
        <w:t xml:space="preserve">   VOICE    </w:t>
      </w:r>
      <w:r>
        <w:t xml:space="preserve">   EARTHQUAKE    </w:t>
      </w:r>
      <w:r>
        <w:t xml:space="preserve">   WIND    </w:t>
      </w:r>
      <w:r>
        <w:t xml:space="preserve">   GO FORTH    </w:t>
      </w:r>
      <w:r>
        <w:t xml:space="preserve">   THE LORD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STILL SMALL VOICE 1 KINGS 19:11-13</dc:title>
  <dcterms:created xsi:type="dcterms:W3CDTF">2021-10-11T00:25:51Z</dcterms:created>
  <dcterms:modified xsi:type="dcterms:W3CDTF">2021-10-11T00:25:51Z</dcterms:modified>
</cp:coreProperties>
</file>