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SURVEY OF THE SEAS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ABYSSAL PLAIN    </w:t>
      </w:r>
      <w:r>
        <w:t xml:space="preserve">   CHOPPY    </w:t>
      </w:r>
      <w:r>
        <w:t xml:space="preserve">   COUNTERVURRENT    </w:t>
      </w:r>
      <w:r>
        <w:t xml:space="preserve">   CREST    </w:t>
      </w:r>
      <w:r>
        <w:t xml:space="preserve">   DRIFT BOTTLE    </w:t>
      </w:r>
      <w:r>
        <w:t xml:space="preserve">   GYRE    </w:t>
      </w:r>
      <w:r>
        <w:t xml:space="preserve">   ICE SHELF    </w:t>
      </w:r>
      <w:r>
        <w:t xml:space="preserve">   NEAP TIDE    </w:t>
      </w:r>
      <w:r>
        <w:t xml:space="preserve">   OCEAN SWELL    </w:t>
      </w:r>
      <w:r>
        <w:t xml:space="preserve">   OCEANOGRAPHY    </w:t>
      </w:r>
      <w:r>
        <w:t xml:space="preserve">   PERIOD    </w:t>
      </w:r>
      <w:r>
        <w:t xml:space="preserve">   RIFT    </w:t>
      </w:r>
      <w:r>
        <w:t xml:space="preserve">   SEAMOUNT    </w:t>
      </w:r>
      <w:r>
        <w:t xml:space="preserve">   SHELF BREAK    </w:t>
      </w:r>
      <w:r>
        <w:t xml:space="preserve">   SPRING TIDE    </w:t>
      </w:r>
      <w:r>
        <w:t xml:space="preserve">   THERMOCLINE    </w:t>
      </w:r>
      <w:r>
        <w:t xml:space="preserve">   THROUGH    </w:t>
      </w:r>
      <w:r>
        <w:t xml:space="preserve">   TSUNAMI    </w:t>
      </w:r>
      <w:r>
        <w:t xml:space="preserve">   WAVE    </w:t>
      </w:r>
      <w:r>
        <w:t xml:space="preserve">   WHITECAP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SURVEY OF THE SEAS</dc:title>
  <dcterms:created xsi:type="dcterms:W3CDTF">2021-10-12T20:40:08Z</dcterms:created>
  <dcterms:modified xsi:type="dcterms:W3CDTF">2021-10-12T20:40:08Z</dcterms:modified>
</cp:coreProperties>
</file>