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Savage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Hell was always paved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someone this is always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get pricked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lil wicked Isaak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studio albums does this one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your name singer?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casper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slowly but surely happening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Grace with the opposite of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time a Numan album started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revenge is best served...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it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non-working phonograph was soon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not toured here since mid eighties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untypical and not in all formats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sun fell down, what failed to rise?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Savage Crossword</dc:title>
  <dcterms:created xsi:type="dcterms:W3CDTF">2021-10-11T00:26:42Z</dcterms:created>
  <dcterms:modified xsi:type="dcterms:W3CDTF">2021-10-11T00:26:42Z</dcterms:modified>
</cp:coreProperties>
</file>