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Scientific Revolution</dc:title>
  <dcterms:created xsi:type="dcterms:W3CDTF">2022-09-03T14:28:28Z</dcterms:created>
  <dcterms:modified xsi:type="dcterms:W3CDTF">2022-09-03T14:28:28Z</dcterms:modified>
</cp:coreProperties>
</file>