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Scottish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Club and ball sport which originated in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Flag is blue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Ogre with a Scottish accent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mountain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Usual Scottish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 building (roughly 3000 found in Scotland)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Scottish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Scottish word for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Scotland's queen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Horned creature, national animal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Traditional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Monster's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haired princess in 'Brave'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that Scotland shares a border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Side of the road Scots drive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Scottish skirt made from tartan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Scottish Crossword </dc:title>
  <dcterms:created xsi:type="dcterms:W3CDTF">2021-10-11T00:27:29Z</dcterms:created>
  <dcterms:modified xsi:type="dcterms:W3CDTF">2021-10-11T00:27:29Z</dcterms:modified>
</cp:coreProperties>
</file>