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Scottish Crossword (E.H.)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Glasgow football club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Outsells Coca Cola in Scotland (3,3)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Weed that can bloom in purple, white or yellow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Oil mining location (5,3)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Longest river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Ploughman Poet (6,5)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single serving of the national drink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Minister (6,8)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National drink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Scotland's largest and most important castles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Scottish character who works at Springfield Elementary in The Simpsons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Scottish New Year's Eve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northerly train station on the mainland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Actor who played Mr Tumnus (5,6)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Kinship groups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Scottish island where children's TV programme 'Balamory' is filmed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'Dead language'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Best loved grain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Scottish Crossword (E.H.)</dc:title>
  <dcterms:created xsi:type="dcterms:W3CDTF">2021-10-11T00:27:31Z</dcterms:created>
  <dcterms:modified xsi:type="dcterms:W3CDTF">2021-10-11T00:27:31Z</dcterms:modified>
</cp:coreProperties>
</file>