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looking for ways to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try new, sometimes scary,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whiner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Thoughtfully in how he treats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Respectful toward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 about his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Polite, never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depended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people he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at doing what he is told by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with his (and his parents’)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2021-10-11T00:27:13Z</dcterms:created>
  <dcterms:modified xsi:type="dcterms:W3CDTF">2021-10-11T00:27:13Z</dcterms:modified>
</cp:coreProperties>
</file>