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Scout Is</w:t>
      </w:r>
    </w:p>
    <w:p>
      <w:pPr>
        <w:pStyle w:val="Questions"/>
      </w:pPr>
      <w:r>
        <w:t xml:space="preserve">1. UTTWRYTHSRO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LLUPEHF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YFIENDLR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FUEREHLC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AVRBE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TIOENBED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TCSUOUREO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EVEERRTN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HRITFTY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LALOY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DNKI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ACLNE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Scout Is</dc:title>
  <dcterms:created xsi:type="dcterms:W3CDTF">2021-10-11T00:26:51Z</dcterms:created>
  <dcterms:modified xsi:type="dcterms:W3CDTF">2021-10-11T00:26:51Z</dcterms:modified>
</cp:coreProperties>
</file>