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Season of Hope - Lenten LWR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Lenten Project    </w:t>
      </w:r>
      <w:r>
        <w:t xml:space="preserve">   WELCA    </w:t>
      </w:r>
      <w:r>
        <w:t xml:space="preserve">   Nail Clippers    </w:t>
      </w:r>
      <w:r>
        <w:t xml:space="preserve">   Combs    </w:t>
      </w:r>
      <w:r>
        <w:t xml:space="preserve">   Toothbrushes    </w:t>
      </w:r>
      <w:r>
        <w:t xml:space="preserve">   Bath Towels    </w:t>
      </w:r>
      <w:r>
        <w:t xml:space="preserve">   Bars of Soap    </w:t>
      </w:r>
      <w:r>
        <w:t xml:space="preserve">   Stay Healthy    </w:t>
      </w:r>
      <w:r>
        <w:t xml:space="preserve">   Personal Care Kits    </w:t>
      </w:r>
      <w:r>
        <w:t xml:space="preserve">   Worldwide    </w:t>
      </w:r>
      <w:r>
        <w:t xml:space="preserve">   Hope of Christ    </w:t>
      </w:r>
      <w:r>
        <w:t xml:space="preserve">   Weekly    </w:t>
      </w:r>
      <w:r>
        <w:t xml:space="preserve">   Lutheran World Relief    </w:t>
      </w:r>
      <w:r>
        <w:t xml:space="preserve">   Season of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Season of Hope - Lenten LWR Project</dc:title>
  <dcterms:created xsi:type="dcterms:W3CDTF">2021-10-11T00:26:36Z</dcterms:created>
  <dcterms:modified xsi:type="dcterms:W3CDTF">2021-10-11T00:26:36Z</dcterms:modified>
</cp:coreProperties>
</file>