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Second Path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lake did grandma swim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passes away in Walk Two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Sal fall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Sal end up getting arrested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Sal and her grandpa go after Ohio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Salamanca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moving to Ohio make you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Sal Travel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bitten by the snake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character's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Second Path </dc:title>
  <dcterms:created xsi:type="dcterms:W3CDTF">2021-10-11T00:26:08Z</dcterms:created>
  <dcterms:modified xsi:type="dcterms:W3CDTF">2021-10-11T00:26:08Z</dcterms:modified>
</cp:coreProperties>
</file>