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Leper    </w:t>
      </w:r>
      <w:r>
        <w:t xml:space="preserve">   Phineas    </w:t>
      </w:r>
      <w:r>
        <w:t xml:space="preserve">   Apologize    </w:t>
      </w:r>
      <w:r>
        <w:t xml:space="preserve">   Accident    </w:t>
      </w:r>
      <w:r>
        <w:t xml:space="preserve">   Crew    </w:t>
      </w:r>
      <w:r>
        <w:t xml:space="preserve">   Ludsbury    </w:t>
      </w:r>
      <w:r>
        <w:t xml:space="preserve">   Prudhomme    </w:t>
      </w:r>
      <w:r>
        <w:t xml:space="preserve">   Academy    </w:t>
      </w:r>
      <w:r>
        <w:t xml:space="preserve">   Chet    </w:t>
      </w:r>
      <w:r>
        <w:t xml:space="preserve">   Carnival    </w:t>
      </w:r>
      <w:r>
        <w:t xml:space="preserve">   Awol    </w:t>
      </w:r>
      <w:r>
        <w:t xml:space="preserve">   Summer    </w:t>
      </w:r>
      <w:r>
        <w:t xml:space="preserve">   Fall    </w:t>
      </w:r>
      <w:r>
        <w:t xml:space="preserve">   Jealous    </w:t>
      </w:r>
      <w:r>
        <w:t xml:space="preserve">   Tree    </w:t>
      </w:r>
      <w:r>
        <w:t xml:space="preserve">   Leg    </w:t>
      </w:r>
      <w:r>
        <w:t xml:space="preserve">   Olympics    </w:t>
      </w:r>
      <w:r>
        <w:t xml:space="preserve">   Quackenbush    </w:t>
      </w:r>
      <w:r>
        <w:t xml:space="preserve">   Brinker    </w:t>
      </w:r>
      <w:r>
        <w:t xml:space="preserve">   Blitzball    </w:t>
      </w:r>
      <w:r>
        <w:t xml:space="preserve">   Buttroom    </w:t>
      </w:r>
      <w:r>
        <w:t xml:space="preserve">   Enlist    </w:t>
      </w:r>
      <w:r>
        <w:t xml:space="preserve">   Devon    </w:t>
      </w:r>
      <w:r>
        <w:t xml:space="preserve">   Gene    </w:t>
      </w:r>
      <w:r>
        <w:t xml:space="preserve">   Finny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2021-10-11T00:27:34Z</dcterms:created>
  <dcterms:modified xsi:type="dcterms:W3CDTF">2021-10-11T00:27:34Z</dcterms:modified>
</cp:coreProperties>
</file>