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Leper lives in this New England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 won this from Finny in a Poker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Finny wore this as a belt to the headmaster's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 is this old when he relates the events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Lepre kept a tray of these in his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Finny disliked this game because he did not consider it a team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emotion led Gene to try to kill Finny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boys were consigned to pick these since the most of the harvesters had been conscripted to fight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Finny's home is located in this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Lepellier's sobriquet?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 that Gene was a really good boy underneath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Finny , it is really the only place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they spent the night here, Finny tells Gene that he considers him his best friend, but Gene , sadly, is unable to reciprocate.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war serves as a backdrop to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of the novel is told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Brinker was always goading others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 enlist in this branch of the military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2021-10-11T00:27:40Z</dcterms:created>
  <dcterms:modified xsi:type="dcterms:W3CDTF">2021-10-11T00:27:40Z</dcterms:modified>
</cp:coreProperties>
</file>