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Finny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shirt did Gene borrow from Finny while he was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Finny spend a lot of his time recovering?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Finny call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semester was over when Finny went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punched Brinker?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who did the guys say Leper was killing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Finny use as a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school was Devon?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going on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Gene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contest that happened at Devon?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going to be on Leper’s discharge?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encouraged the investigation of Finny’s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what reason did Gene shake the 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took place in the assembly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it called when Finny created his own world which creates a peace for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test did Gene fail?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to enlist?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language did Finny need help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Who’s dad did Gene talk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Finny was shattered?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Finny 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saved Gene’s life?</w:t>
            </w:r>
          </w:p>
        </w:tc>
      </w:tr>
    </w:tbl>
    <w:p>
      <w:pPr>
        <w:pStyle w:val="WordBankLarge"/>
      </w:pPr>
      <w:r>
        <w:t xml:space="preserve">   A conspiracy     </w:t>
      </w:r>
      <w:r>
        <w:t xml:space="preserve">   Jealousy    </w:t>
      </w:r>
      <w:r>
        <w:t xml:space="preserve">   Leper    </w:t>
      </w:r>
      <w:r>
        <w:t xml:space="preserve">   Sports     </w:t>
      </w:r>
      <w:r>
        <w:t xml:space="preserve">   Hitler    </w:t>
      </w:r>
      <w:r>
        <w:t xml:space="preserve">   A Preparatory     </w:t>
      </w:r>
      <w:r>
        <w:t xml:space="preserve">   Brinker’s    </w:t>
      </w:r>
      <w:r>
        <w:t xml:space="preserve">   A Separate Peace     </w:t>
      </w:r>
      <w:r>
        <w:t xml:space="preserve">   An Interrogation     </w:t>
      </w:r>
      <w:r>
        <w:t xml:space="preserve">   Summer    </w:t>
      </w:r>
      <w:r>
        <w:t xml:space="preserve">   Section Eight    </w:t>
      </w:r>
      <w:r>
        <w:t xml:space="preserve">   Finny    </w:t>
      </w:r>
      <w:r>
        <w:t xml:space="preserve">   The Refirmary    </w:t>
      </w:r>
      <w:r>
        <w:t xml:space="preserve">   Bone marrow    </w:t>
      </w:r>
      <w:r>
        <w:t xml:space="preserve">   The Olympics     </w:t>
      </w:r>
      <w:r>
        <w:t xml:space="preserve">   Gene    </w:t>
      </w:r>
      <w:r>
        <w:t xml:space="preserve">   Brinker    </w:t>
      </w:r>
      <w:r>
        <w:t xml:space="preserve">   Trigonometry     </w:t>
      </w:r>
      <w:r>
        <w:t xml:space="preserve">   Gene    </w:t>
      </w:r>
      <w:r>
        <w:t xml:space="preserve">   The Holocaust    </w:t>
      </w:r>
      <w:r>
        <w:t xml:space="preserve">   Latin    </w:t>
      </w:r>
      <w:r>
        <w:t xml:space="preserve">   Pink    </w:t>
      </w:r>
      <w:r>
        <w:t xml:space="preserve">   A Tie    </w:t>
      </w:r>
      <w:r>
        <w:t xml:space="preserve">   Himself 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2021-10-11T00:27:53Z</dcterms:created>
  <dcterms:modified xsi:type="dcterms:W3CDTF">2021-10-11T00:27:53Z</dcterms:modified>
</cp:coreProperties>
</file>