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Separate Peace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enemy    </w:t>
      </w:r>
      <w:r>
        <w:t xml:space="preserve">   dormitory    </w:t>
      </w:r>
      <w:r>
        <w:t xml:space="preserve">   accident    </w:t>
      </w:r>
      <w:r>
        <w:t xml:space="preserve">   advantages    </w:t>
      </w:r>
      <w:r>
        <w:t xml:space="preserve">   Examinations    </w:t>
      </w:r>
      <w:r>
        <w:t xml:space="preserve">   optimistic    </w:t>
      </w:r>
      <w:r>
        <w:t xml:space="preserve">   badminton    </w:t>
      </w:r>
      <w:r>
        <w:t xml:space="preserve">   Guilt    </w:t>
      </w:r>
      <w:r>
        <w:t xml:space="preserve">   Commandments    </w:t>
      </w:r>
      <w:r>
        <w:t xml:space="preserve">   Devon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</dc:title>
  <dcterms:created xsi:type="dcterms:W3CDTF">2021-10-11T00:27:58Z</dcterms:created>
  <dcterms:modified xsi:type="dcterms:W3CDTF">2021-10-11T00:27:58Z</dcterms:modified>
</cp:coreProperties>
</file>