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Finny plans a ________ ________; there’s prizes, skiing and games; people start acting crazy here from the cidar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 works for him as the assistant senior crew manager; he makes fun of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 visits Leper after he gets back from the war at his house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boys go to smoke at Devons; similar to a dungeon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 becomes an assistant manager of the _____ team and Finny is not happy about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the end of the book all the boys would ______ in the war; Leper was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 joins the navy and Brinker joins the ______ ______ however, his father is not happy with his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Devon’s boy shovel ____ off the railroad in exchange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Finny falls down the ______ in the Assembly Hall and has to go in the infirmary because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Finny finally accepts the ________ of the war after hearing about Leper and how he 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Mr. Patch-Wither’s wife notices Finny is wearing his tie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Gene ________ to Finny that he caused him to fall but Finny doesn’t believe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man in charge of the boys’ dorms; Gene meet with him and tells Gene that he has a phone call from Finny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first boy at the Devons School to enlist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Gene’s best friend; known to be the most athletic boy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accused Gene of bouncing Finny out of the tree on purpose to break his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Gene starts to have feelings of this towards Finny because sports come more naturally than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after Finny hears about how Leper acted after the war, he finally accepts the _________ of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Gene went to the infirmary the night he fell in the Assembly Hall to _______ to Finny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Finny trains Gene physically for these since he can’t go to them because of his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all boys private school the characters attend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used to describe Finny’s leg after he falls out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 is much more of a _____ follower than Finny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 Gene and Finny went to the beach Gene couldn’t study so he failed his _____________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club made by Finny involving jumping from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Leper and Gene go for a walk at his house in Vermont and he tells Gene how he’s been having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very stern and the summer 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Devon’s doctor; Finny sees him after falling down the stairs in the Assembly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 and narrator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Leper watches a ________ about troops and because of it he comes to realization that he should enlist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Brinker takes Gene and Finny here in the middle of the night to try and figure out how Finny fell from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book begins with the boys at their _________ session; they are not happy that they have 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Finny creates the game _________. The name comes from the German word Blitzkerg which means “lightning war”.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 and Finny take a three hour bike ride to here and end up staying the night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war raging in Europe during the time Gene attends the Devons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Finny breaks the record for ________ but he doesn’t want anyone else to know since Gene was the only one who witnessed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novel is told this way in the eyes of Gene 15 years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Finny has ____ _______ surgery to try and heel his foot which unfortunately doesn’t end well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Finny spent the night after his fall in the Assembly Hall one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Finny wears this as an emblem to support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Finny lives in this city and Gene goes to visit him here during vacation after he fell out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Gene finds Leper ______ through the woods trying to find a beaver dam</w:t>
            </w:r>
          </w:p>
        </w:tc>
      </w:tr>
    </w:tbl>
    <w:p>
      <w:pPr>
        <w:pStyle w:val="WordBankLarge"/>
      </w:pPr>
      <w:r>
        <w:t xml:space="preserve">   Gene    </w:t>
      </w:r>
      <w:r>
        <w:t xml:space="preserve">   Super Suicide Society    </w:t>
      </w:r>
      <w:r>
        <w:t xml:space="preserve">   flashback    </w:t>
      </w:r>
      <w:r>
        <w:t xml:space="preserve">   Devon School    </w:t>
      </w:r>
      <w:r>
        <w:t xml:space="preserve">   pink shirt    </w:t>
      </w:r>
      <w:r>
        <w:t xml:space="preserve">   jealousy    </w:t>
      </w:r>
      <w:r>
        <w:t xml:space="preserve">   shattered    </w:t>
      </w:r>
      <w:r>
        <w:t xml:space="preserve">   Cliff Quakenbush    </w:t>
      </w:r>
      <w:r>
        <w:t xml:space="preserve">   Butt Room    </w:t>
      </w:r>
      <w:r>
        <w:t xml:space="preserve">   Olympics    </w:t>
      </w:r>
      <w:r>
        <w:t xml:space="preserve">   documentary    </w:t>
      </w:r>
      <w:r>
        <w:t xml:space="preserve">   reality    </w:t>
      </w:r>
      <w:r>
        <w:t xml:space="preserve">   Dr. Stanpole    </w:t>
      </w:r>
      <w:r>
        <w:t xml:space="preserve">   bone marrow    </w:t>
      </w:r>
      <w:r>
        <w:t xml:space="preserve">   Coast Guard    </w:t>
      </w:r>
      <w:r>
        <w:t xml:space="preserve">   trigonometry    </w:t>
      </w:r>
      <w:r>
        <w:t xml:space="preserve">   Vermont    </w:t>
      </w:r>
      <w:r>
        <w:t xml:space="preserve">   WWII    </w:t>
      </w:r>
      <w:r>
        <w:t xml:space="preserve">   blitzball    </w:t>
      </w:r>
      <w:r>
        <w:t xml:space="preserve">   swimming    </w:t>
      </w:r>
      <w:r>
        <w:t xml:space="preserve">   Boston    </w:t>
      </w:r>
      <w:r>
        <w:t xml:space="preserve">   Mr Ludsbury    </w:t>
      </w:r>
      <w:r>
        <w:t xml:space="preserve">   Winter Carnival    </w:t>
      </w:r>
      <w:r>
        <w:t xml:space="preserve">   Assembly Hall    </w:t>
      </w:r>
      <w:r>
        <w:t xml:space="preserve">   belt    </w:t>
      </w:r>
      <w:r>
        <w:t xml:space="preserve">   beach    </w:t>
      </w:r>
      <w:r>
        <w:t xml:space="preserve">   confesses    </w:t>
      </w:r>
      <w:r>
        <w:t xml:space="preserve">   summer    </w:t>
      </w:r>
      <w:r>
        <w:t xml:space="preserve">   Finny    </w:t>
      </w:r>
      <w:r>
        <w:t xml:space="preserve">   Leper    </w:t>
      </w:r>
      <w:r>
        <w:t xml:space="preserve">   Brinker    </w:t>
      </w:r>
      <w:r>
        <w:t xml:space="preserve">   infirmary    </w:t>
      </w:r>
      <w:r>
        <w:t xml:space="preserve">   crew    </w:t>
      </w:r>
      <w:r>
        <w:t xml:space="preserve">   apologize    </w:t>
      </w:r>
      <w:r>
        <w:t xml:space="preserve">   enlist    </w:t>
      </w:r>
      <w:r>
        <w:t xml:space="preserve">   Patchwithers    </w:t>
      </w:r>
      <w:r>
        <w:t xml:space="preserve">   rule    </w:t>
      </w:r>
      <w:r>
        <w:t xml:space="preserve">   skiing    </w:t>
      </w:r>
      <w:r>
        <w:t xml:space="preserve">   stairs    </w:t>
      </w:r>
      <w:r>
        <w:t xml:space="preserve">   snow    </w:t>
      </w:r>
      <w:r>
        <w:t xml:space="preserve">   hallucinations    </w:t>
      </w:r>
      <w:r>
        <w:t xml:space="preserve">   reality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2021-10-11T00:28:21Z</dcterms:created>
  <dcterms:modified xsi:type="dcterms:W3CDTF">2021-10-11T00:28:21Z</dcterms:modified>
</cp:coreProperties>
</file>