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Separate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war is happening at the time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had it been since Gene had been at the school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Gene fight in Chapter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Finny’s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Gene’s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Other than the tree, what is the important thing that Gene goes to visit 15 years later?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Finny’s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war is happening at the time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stairs outside of the school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Gene’s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friend’s name that visited Gene in Chapter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got into Finny’s bloodstream that killed him in Chapter 12?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of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do the people on campus go to smoke?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had it been since Gene had been at the school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Gene fight in Chapter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stairs outside of the school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chapter does Finny come back to Devon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friend’s name that went to the Swiss ski troops?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than the tree, what is the important thing that Gene goes to visit 15 years later?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chapter does Finny come back to Devon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friend’s name that went to the Swiss ski troops?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friend’s name that visited Gene in Chapter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the people on campus go to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got into Finny’s bloodstream that killed him in Chapter 12?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</dc:title>
  <dcterms:created xsi:type="dcterms:W3CDTF">2021-10-11T00:28:28Z</dcterms:created>
  <dcterms:modified xsi:type="dcterms:W3CDTF">2021-10-11T00:28:28Z</dcterms:modified>
</cp:coreProperties>
</file>