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Separate  Peace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great strength comes great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comfort or consolation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Eiffel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Happy, calm, and relaxed are antonyms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downgrading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accustom to pain, hardship, difficulty or harden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Nazi Germans acted this way towards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Death is not the opposite of life but apart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little or no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cast forth, gush, eject as in disgust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sign a waiver because their might be complications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agreeing is a antonym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 you can and you are halfway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student who stays away from school without leave or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Basking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your friends close but your enemy's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Pitifully sad and abandoned or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Conscript (someone)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Certain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 Peace </dc:title>
  <dcterms:created xsi:type="dcterms:W3CDTF">2021-10-11T00:25:59Z</dcterms:created>
  <dcterms:modified xsi:type="dcterms:W3CDTF">2021-10-11T00:25:59Z</dcterms:modified>
</cp:coreProperties>
</file>