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Wresting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by his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Throws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Finny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_____--Withers is head master during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Tries to be 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Dr. _______ helped Finny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language class that Gene took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Dispute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Lived liked a beaver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______ is master duty during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in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Captain of the football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roomate of Brinker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Gene's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Gene's main rival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brinker's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mananger of the crew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master in charge of Gene's dormitory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the Super Suicide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Leper created a ______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Finny broke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 ____ the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2021-10-11T00:26:11Z</dcterms:created>
  <dcterms:modified xsi:type="dcterms:W3CDTF">2021-10-11T00:26:11Z</dcterms:modified>
</cp:coreProperties>
</file>