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Separate Peace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(of a person or their behavior) unconventional and slightly strange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rising and falling in waves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decorative curl or twist in calligraphy or in the design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art of effective or persuasive speaking or writing, especially the use of figures of speech and other compositional techniques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communication or cooperation that facilitates a close working relationship between people or organizations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complaining in a petulant or whining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having or indicating a tendency to be overly generous to or lenient with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severe or strict in manner, attitude, or appearance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comically or repulsively ugly or distorted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religion other than one of the main world religions, specifically a non-Christian or pre-Christian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persuade (someone) to do something by means of deception or flattery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relating to idiosyncrasy; peculiar or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given to or abounding in aphoristic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 of regimenting or the state of being regimented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Ten Commandments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uneasy feeling of doubt, worry, or fear, especially about one's own conduct; a misgiving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(of a person or their manner) quiet and rather reflective or depressed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Separate Peace</dc:title>
  <dcterms:created xsi:type="dcterms:W3CDTF">2021-10-11T00:26:16Z</dcterms:created>
  <dcterms:modified xsi:type="dcterms:W3CDTF">2021-10-11T00:26:16Z</dcterms:modified>
</cp:coreProperties>
</file>