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entrance hall or an open area in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 or 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Attractive appearance of a specific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 away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rush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Graceful and stylish in appearance or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out of the way of something then rises back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Adapting something to it’s needs or habits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interesting features or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compares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lot of space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Careful not to hurt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Sharpness of image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Mentally unbalanced </w:t>
            </w:r>
          </w:p>
        </w:tc>
      </w:tr>
    </w:tbl>
    <w:p>
      <w:pPr>
        <w:pStyle w:val="WordBankMedium"/>
      </w:pPr>
      <w:r>
        <w:t xml:space="preserve">   sedate    </w:t>
      </w:r>
      <w:r>
        <w:t xml:space="preserve">   varnish    </w:t>
      </w:r>
      <w:r>
        <w:t xml:space="preserve">   considerate    </w:t>
      </w:r>
      <w:r>
        <w:t xml:space="preserve">   clarity    </w:t>
      </w:r>
      <w:r>
        <w:t xml:space="preserve">   unhinged    </w:t>
      </w:r>
      <w:r>
        <w:t xml:space="preserve">   Accompaniment    </w:t>
      </w:r>
      <w:r>
        <w:t xml:space="preserve">   Nondescript     </w:t>
      </w:r>
      <w:r>
        <w:t xml:space="preserve">   Gusts    </w:t>
      </w:r>
      <w:r>
        <w:t xml:space="preserve">   Modernization    </w:t>
      </w:r>
      <w:r>
        <w:t xml:space="preserve">   Capacious    </w:t>
      </w:r>
      <w:r>
        <w:t xml:space="preserve">   Elegant     </w:t>
      </w:r>
      <w:r>
        <w:t xml:space="preserve">   Isolated    </w:t>
      </w:r>
      <w:r>
        <w:t xml:space="preserve">   Emerged    </w:t>
      </w:r>
      <w:r>
        <w:t xml:space="preserve">   Foyer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2021-10-11T00:26:20Z</dcterms:created>
  <dcterms:modified xsi:type="dcterms:W3CDTF">2021-10-11T00:26:20Z</dcterms:modified>
</cp:coreProperties>
</file>