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Separate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head rowing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"Sports are finished for him after an accident like that"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Leper's telegram say he escaped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Finny calls Gene on the beach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book that was burned at the Winter Carnival?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river is the "dirty"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summer session headmaster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character doesn't have a very high social standing in the Butt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Leper going to find on his skiing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game does Finny make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Gene uses to describe how he moved the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character went crazy?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year Gene was going to be in the Olympics</w:t>
            </w:r>
          </w:p>
        </w:tc>
      </w:tr>
    </w:tbl>
    <w:p>
      <w:pPr>
        <w:pStyle w:val="WordBankMedium"/>
      </w:pPr>
      <w:r>
        <w:t xml:space="preserve">   best pal    </w:t>
      </w:r>
      <w:r>
        <w:t xml:space="preserve">   Patch-whithers    </w:t>
      </w:r>
      <w:r>
        <w:t xml:space="preserve">   Stanpole    </w:t>
      </w:r>
      <w:r>
        <w:t xml:space="preserve">   beaver dam    </w:t>
      </w:r>
      <w:r>
        <w:t xml:space="preserve">   Iliad    </w:t>
      </w:r>
      <w:r>
        <w:t xml:space="preserve">   1944    </w:t>
      </w:r>
      <w:r>
        <w:t xml:space="preserve">   Quackenbush    </w:t>
      </w:r>
      <w:r>
        <w:t xml:space="preserve">   blitzball    </w:t>
      </w:r>
      <w:r>
        <w:t xml:space="preserve">   Christmas Location    </w:t>
      </w:r>
      <w:r>
        <w:t xml:space="preserve">   Leper    </w:t>
      </w:r>
      <w:r>
        <w:t xml:space="preserve">   jounced    </w:t>
      </w:r>
      <w:r>
        <w:t xml:space="preserve">   Brinker    </w:t>
      </w:r>
      <w:r>
        <w:t xml:space="preserve">   Naguamsett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</dc:title>
  <dcterms:created xsi:type="dcterms:W3CDTF">2021-10-11T00:26:28Z</dcterms:created>
  <dcterms:modified xsi:type="dcterms:W3CDTF">2021-10-11T00:26:28Z</dcterms:modified>
</cp:coreProperties>
</file>