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Gene's inquisitor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theme present, also Gene's worst battle leading to the death of his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boys get pulled into a ______ during their senior year at Devon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themes present in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 struggles with hostility and resentment leading to another theme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 struggles to find himself without Phineas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Devon boys testing their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Ages of both boys during the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enemy of Gene because of insults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Season in which the main conflict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Finny goes when he gets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Gene took this without Finny and that's how he found the "savage underneath"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fiction taking place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Brinker inspires Gene to join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Finny breaks this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though Finny has a lot of ___ in Gene he still does not believe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to describe Finny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happens as a result of bone marrow getting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Nicknamed "Finny" and Gene's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Elite prep school in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Gene had his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to describe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NIcknamed "Leper" and a minor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Narrator and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present  theme, sometimes what Finny thought he remembered was not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2021-10-11T00:26:30Z</dcterms:created>
  <dcterms:modified xsi:type="dcterms:W3CDTF">2021-10-11T00:26:30Z</dcterms:modified>
</cp:coreProperties>
</file>