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 Separate Peace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year does Finny fall out of the tree?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Does Leper ever die in this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Brinker try to convince Gene to do?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Leper tell Gene about after BMT?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Gene jealous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goes to visit Leper in Vermont?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gets into Finnys bloodstream?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part of the Devon uniform does Finny wear as a belt?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Finny belive the war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kind of record does Finny break?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authors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first student to enlist at Devon?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leper do in BMT?</w:t>
            </w:r>
          </w:p>
        </w:tc>
      </w:tr>
    </w:tbl>
    <w:p>
      <w:pPr>
        <w:pStyle w:val="WordBankMedium"/>
      </w:pPr>
      <w:r>
        <w:t xml:space="preserve">   Finny    </w:t>
      </w:r>
      <w:r>
        <w:t xml:space="preserve">   1942    </w:t>
      </w:r>
      <w:r>
        <w:t xml:space="preserve">   Tie    </w:t>
      </w:r>
      <w:r>
        <w:t xml:space="preserve">   Swimming    </w:t>
      </w:r>
      <w:r>
        <w:t xml:space="preserve">   Enlist    </w:t>
      </w:r>
      <w:r>
        <w:t xml:space="preserve">   A Conspiracy    </w:t>
      </w:r>
      <w:r>
        <w:t xml:space="preserve">   Leper    </w:t>
      </w:r>
      <w:r>
        <w:t xml:space="preserve">   Gene    </w:t>
      </w:r>
      <w:r>
        <w:t xml:space="preserve">   Escape    </w:t>
      </w:r>
      <w:r>
        <w:t xml:space="preserve">   Hallucinations    </w:t>
      </w:r>
      <w:r>
        <w:t xml:space="preserve">   Bonemarrow    </w:t>
      </w:r>
      <w:r>
        <w:t xml:space="preserve">   Knowles    </w:t>
      </w:r>
      <w:r>
        <w:t xml:space="preserve">   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Separate Peace</dc:title>
  <dcterms:created xsi:type="dcterms:W3CDTF">2021-10-11T00:26:32Z</dcterms:created>
  <dcterms:modified xsi:type="dcterms:W3CDTF">2021-10-11T00:26:32Z</dcterms:modified>
</cp:coreProperties>
</file>