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Separate Peace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Gene confesses to Finny?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winter Carnaval everyone is crazy for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Gene do instead of doing a 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the trial for the tree incident?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person that thought Gene killed Finny?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record does Finny break but does not tell anyone?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Gene fall out of the 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years is Gene at the school for?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Genes last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was a very important part of Finny and Genes childhood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How does Finny hurt his leg the first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 peer pressured kids a lot?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is the narrator of the story?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Who watches Finny get pushed off the 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pushed Finny off the tree?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Where does Finny find out who pushed him off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What made Leper enlist in the army?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does Finny wear that is against dress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What was the last sport Finny did before get injured?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Who is the roommate that is across from Gene and what does he collect?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military base did Gene end up going into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was the name of the school Gene attended?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novel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worst season for Finny when he was hurt?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Finny hurt his leg the second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two places that Gene goes to before coming back to the school?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boy who was the first to enlist in the military?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Why does Gene not enlist in the military?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boys favorite thing to do during the summer?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Gene find Finny doing in the field?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war goes on during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event does Finny train Gene for?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the first to enlist in the army?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tried to get Finny and Gene mad at each other in the butt room?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Why does Leper leave the Army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Gene's roommate?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went to go and visit Finny in Boston?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Why does Finny die?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is Finny's real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is a dare devil? </w:t>
            </w:r>
          </w:p>
        </w:tc>
      </w:tr>
    </w:tbl>
    <w:p>
      <w:pPr>
        <w:pStyle w:val="WordBankLarge"/>
      </w:pPr>
      <w:r>
        <w:t xml:space="preserve">   Leper    </w:t>
      </w:r>
      <w:r>
        <w:t xml:space="preserve">   The Devon School    </w:t>
      </w:r>
      <w:r>
        <w:t xml:space="preserve">   The Navy    </w:t>
      </w:r>
      <w:r>
        <w:t xml:space="preserve">   the tree     </w:t>
      </w:r>
      <w:r>
        <w:t xml:space="preserve">   FINNY    </w:t>
      </w:r>
      <w:r>
        <w:t xml:space="preserve">   Brinker     </w:t>
      </w:r>
      <w:r>
        <w:t xml:space="preserve">   Gene     </w:t>
      </w:r>
      <w:r>
        <w:t xml:space="preserve">   Leper     </w:t>
      </w:r>
      <w:r>
        <w:t xml:space="preserve">   Winter    </w:t>
      </w:r>
      <w:r>
        <w:t xml:space="preserve">   Leper and snails     </w:t>
      </w:r>
      <w:r>
        <w:t xml:space="preserve">   Forrester     </w:t>
      </w:r>
      <w:r>
        <w:t xml:space="preserve">   1942    </w:t>
      </w:r>
      <w:r>
        <w:t xml:space="preserve">   a tree and the marble stairs     </w:t>
      </w:r>
      <w:r>
        <w:t xml:space="preserve">   jump from the tree     </w:t>
      </w:r>
      <w:r>
        <w:t xml:space="preserve">   a pink shirt    </w:t>
      </w:r>
      <w:r>
        <w:t xml:space="preserve">   the swimming record     </w:t>
      </w:r>
      <w:r>
        <w:t xml:space="preserve">   Gene    </w:t>
      </w:r>
      <w:r>
        <w:t xml:space="preserve">   at his house     </w:t>
      </w:r>
      <w:r>
        <w:t xml:space="preserve">   an assistant crew manger     </w:t>
      </w:r>
      <w:r>
        <w:t xml:space="preserve">   Brinker Hadley     </w:t>
      </w:r>
      <w:r>
        <w:t xml:space="preserve">   Finny does not enlist    </w:t>
      </w:r>
      <w:r>
        <w:t xml:space="preserve">   Brinker     </w:t>
      </w:r>
      <w:r>
        <w:t xml:space="preserve">   the Olympics    </w:t>
      </w:r>
      <w:r>
        <w:t xml:space="preserve">   apple cider    </w:t>
      </w:r>
      <w:r>
        <w:t xml:space="preserve">   he wants to go home    </w:t>
      </w:r>
      <w:r>
        <w:t xml:space="preserve">   the ski troops     </w:t>
      </w:r>
      <w:r>
        <w:t xml:space="preserve">   Gene     </w:t>
      </w:r>
      <w:r>
        <w:t xml:space="preserve">   Leper     </w:t>
      </w:r>
      <w:r>
        <w:t xml:space="preserve">   a snowball fight    </w:t>
      </w:r>
      <w:r>
        <w:t xml:space="preserve">   New Hampshire     </w:t>
      </w:r>
      <w:r>
        <w:t xml:space="preserve">   he falls out of a tree    </w:t>
      </w:r>
      <w:r>
        <w:t xml:space="preserve">   he falls down the stairs    </w:t>
      </w:r>
      <w:r>
        <w:t xml:space="preserve">   swimming     </w:t>
      </w:r>
      <w:r>
        <w:t xml:space="preserve">   he does not believe him    </w:t>
      </w:r>
      <w:r>
        <w:t xml:space="preserve">   World War 2    </w:t>
      </w:r>
      <w:r>
        <w:t xml:space="preserve">   his leg    </w:t>
      </w:r>
      <w:r>
        <w:t xml:space="preserve">   Phineas    </w:t>
      </w:r>
      <w:r>
        <w:t xml:space="preserve">   Finny    </w:t>
      </w:r>
      <w:r>
        <w:t xml:space="preserve">   4    </w:t>
      </w:r>
      <w:r>
        <w:t xml:space="preserve">   Finny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Separate Peace Crossword</dc:title>
  <dcterms:created xsi:type="dcterms:W3CDTF">2021-10-11T00:28:12Z</dcterms:created>
  <dcterms:modified xsi:type="dcterms:W3CDTF">2021-10-11T00:28:12Z</dcterms:modified>
</cp:coreProperties>
</file>