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aggressive; 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unaffected; unmoved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refuge; shelter;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in and understand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work;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harsh;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saying that is considered wise 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 or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lavish; extravagant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passionate;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fooled;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honor or 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agreement;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place;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disappointed; embittered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stockpile; secret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inexact;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associates;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inborn;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misery; bleakness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 Crossword Puzzle</dc:title>
  <dcterms:created xsi:type="dcterms:W3CDTF">2021-10-11T00:26:58Z</dcterms:created>
  <dcterms:modified xsi:type="dcterms:W3CDTF">2021-10-11T00:26:58Z</dcterms:modified>
</cp:coreProperties>
</file>