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Separate Peace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Comfort in time of sorrow.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no imperfections.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has great affection for art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visible sprit.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Causing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of strong dislike.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object or its representation.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Artfully deceptive.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Lost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permitting penetration.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who has mental and emotional strength in times of difficulty.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sober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clear because of stirred up sediment.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 in using the hands or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Continuing a long time or recurring frequently.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holding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 Commandments.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Inactive or sluggish.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confusion or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Eager to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deprive use of a certain body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uneasy feeling.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 Vocabulary </dc:title>
  <dcterms:created xsi:type="dcterms:W3CDTF">2021-10-11T00:26:48Z</dcterms:created>
  <dcterms:modified xsi:type="dcterms:W3CDTF">2021-10-11T00:26:48Z</dcterms:modified>
</cp:coreProperties>
</file>