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Series Of Unfortunate Events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Ambidextrous    </w:t>
      </w:r>
      <w:r>
        <w:t xml:space="preserve">   Beverly    </w:t>
      </w:r>
      <w:r>
        <w:t xml:space="preserve">   Carnival    </w:t>
      </w:r>
      <w:r>
        <w:t xml:space="preserve">   carnivorous    </w:t>
      </w:r>
      <w:r>
        <w:t xml:space="preserve">   Chabo    </w:t>
      </w:r>
      <w:r>
        <w:t xml:space="preserve">   Contortionist    </w:t>
      </w:r>
      <w:r>
        <w:t xml:space="preserve">   Count olaf    </w:t>
      </w:r>
      <w:r>
        <w:t xml:space="preserve">   Crystal ball    </w:t>
      </w:r>
      <w:r>
        <w:t xml:space="preserve">   Dilemma    </w:t>
      </w:r>
      <w:r>
        <w:t xml:space="preserve">   Elliot    </w:t>
      </w:r>
      <w:r>
        <w:t xml:space="preserve">   Evil    </w:t>
      </w:r>
      <w:r>
        <w:t xml:space="preserve">   Fire    </w:t>
      </w:r>
      <w:r>
        <w:t xml:space="preserve">   Flames    </w:t>
      </w:r>
      <w:r>
        <w:t xml:space="preserve">   Fortune teller    </w:t>
      </w:r>
      <w:r>
        <w:t xml:space="preserve">   Freaks    </w:t>
      </w:r>
      <w:r>
        <w:t xml:space="preserve">   Hook handed    </w:t>
      </w:r>
      <w:r>
        <w:t xml:space="preserve">   House of freaks    </w:t>
      </w:r>
      <w:r>
        <w:t xml:space="preserve">   Hunchback    </w:t>
      </w:r>
      <w:r>
        <w:t xml:space="preserve">   Intelligent    </w:t>
      </w:r>
      <w:r>
        <w:t xml:space="preserve">   Lemony Snicket    </w:t>
      </w:r>
      <w:r>
        <w:t xml:space="preserve">   Lions    </w:t>
      </w:r>
      <w:r>
        <w:t xml:space="preserve">   Orphans    </w:t>
      </w:r>
      <w:r>
        <w:t xml:space="preserve">   Tent    </w:t>
      </w:r>
      <w:r>
        <w:t xml:space="preserve">   Troop    </w:t>
      </w:r>
      <w:r>
        <w:t xml:space="preserve">   Unfortunate    </w:t>
      </w:r>
      <w:r>
        <w:t xml:space="preserve">   VFD    </w:t>
      </w:r>
      <w:r>
        <w:t xml:space="preserve">   Wooden plank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Series Of Unfortunate Events </dc:title>
  <dcterms:created xsi:type="dcterms:W3CDTF">2021-10-11T00:26:45Z</dcterms:created>
  <dcterms:modified xsi:type="dcterms:W3CDTF">2021-10-11T00:26:45Z</dcterms:modified>
</cp:coreProperties>
</file>