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Series Of Unfortunate Events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only boy from the siblings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Klaus loves ... books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mean man to whom the orphans were sent to live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Sunny likes ....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court judge living next to Count Olaf's house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Violet is an .... she invents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orphans'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oldest sibling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become an orphan if your ...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youngest sibling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who works at the bank and found a guardian for the kids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Series Of Unfortunate Events 1</dc:title>
  <dcterms:created xsi:type="dcterms:W3CDTF">2021-10-11T00:27:04Z</dcterms:created>
  <dcterms:modified xsi:type="dcterms:W3CDTF">2021-10-11T00:27:04Z</dcterms:modified>
</cp:coreProperties>
</file>