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Teeth    </w:t>
      </w:r>
      <w:r>
        <w:t xml:space="preserve">   Intelligent    </w:t>
      </w:r>
      <w:r>
        <w:t xml:space="preserve">   Inventor    </w:t>
      </w:r>
      <w:r>
        <w:t xml:space="preserve">   Actor    </w:t>
      </w:r>
      <w:r>
        <w:t xml:space="preserve">   Play    </w:t>
      </w:r>
      <w:r>
        <w:t xml:space="preserve">   Trick    </w:t>
      </w:r>
      <w:r>
        <w:t xml:space="preserve">   Justice    </w:t>
      </w:r>
      <w:r>
        <w:t xml:space="preserve">   Klaus    </w:t>
      </w:r>
      <w:r>
        <w:t xml:space="preserve">   Steal    </w:t>
      </w:r>
      <w:r>
        <w:t xml:space="preserve">   Events    </w:t>
      </w:r>
      <w:r>
        <w:t xml:space="preserve">   Death    </w:t>
      </w:r>
      <w:r>
        <w:t xml:space="preserve">   Orphans    </w:t>
      </w:r>
      <w:r>
        <w:t xml:space="preserve">   Money    </w:t>
      </w:r>
      <w:r>
        <w:t xml:space="preserve">   Marriage    </w:t>
      </w:r>
      <w:r>
        <w:t xml:space="preserve">   Sunny    </w:t>
      </w:r>
      <w:r>
        <w:t xml:space="preserve">   Violet    </w:t>
      </w:r>
      <w:r>
        <w:t xml:space="preserve">   Olaf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2021-10-11T00:26:19Z</dcterms:created>
  <dcterms:modified xsi:type="dcterms:W3CDTF">2021-10-11T00:26:19Z</dcterms:modified>
</cp:coreProperties>
</file>