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mountains where the VFD headquarters are 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trendy new cafe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sort of martinis the Baudelaire children drank with Esme and Jerome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___ Dill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Baudelaire come here twice, but never to 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play Count Olaf forced Violet and Klaus to perform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pasta Violet, Klaus and Sunny prepared for Count Olaf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address of Jerome and Esme's apartment.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trust an optimist or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Lousy Lane smells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dock where Violet stole a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Baudelaire's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2021-10-11T00:27:19Z</dcterms:created>
  <dcterms:modified xsi:type="dcterms:W3CDTF">2021-10-11T00:27:19Z</dcterms:modified>
</cp:coreProperties>
</file>