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 Series of Unfortunate Events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Violet    </w:t>
      </w:r>
      <w:r>
        <w:t xml:space="preserve">   Undoubtedly    </w:t>
      </w:r>
      <w:r>
        <w:t xml:space="preserve">   Standoffish    </w:t>
      </w:r>
      <w:r>
        <w:t xml:space="preserve">   Sunny    </w:t>
      </w:r>
      <w:r>
        <w:t xml:space="preserve">   Orphans    </w:t>
      </w:r>
      <w:r>
        <w:t xml:space="preserve">   Nuptial    </w:t>
      </w:r>
      <w:r>
        <w:t xml:space="preserve">   Marvelous    </w:t>
      </w:r>
      <w:r>
        <w:t xml:space="preserve">   Marriage    </w:t>
      </w:r>
      <w:r>
        <w:t xml:space="preserve">   Klaus    </w:t>
      </w:r>
      <w:r>
        <w:t xml:space="preserve">   Interestingly    </w:t>
      </w:r>
      <w:r>
        <w:t xml:space="preserve">   Gorgonzola    </w:t>
      </w:r>
      <w:r>
        <w:t xml:space="preserve">   Figuratively    </w:t>
      </w:r>
      <w:r>
        <w:t xml:space="preserve">   Dreadful    </w:t>
      </w:r>
      <w:r>
        <w:t xml:space="preserve">   Blanched    </w:t>
      </w:r>
      <w:r>
        <w:t xml:space="preserve">   Assortment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Series of Unfortunate Events</dc:title>
  <dcterms:created xsi:type="dcterms:W3CDTF">2021-10-11T00:26:40Z</dcterms:created>
  <dcterms:modified xsi:type="dcterms:W3CDTF">2021-10-11T00:26:40Z</dcterms:modified>
</cp:coreProperties>
</file>