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Count Olaf's theater group without a normal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 Olaf's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there are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who have to live with people other than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job that you do around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takes care of you other than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top of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around Count Olaf's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their putting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nice, kind person that helps the Baudelaire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back of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your things aren't neat and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2021-10-11T00:27:46Z</dcterms:created>
  <dcterms:modified xsi:type="dcterms:W3CDTF">2021-10-11T00:27:46Z</dcterms:modified>
</cp:coreProperties>
</file>