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Series of Unfortunate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Triplets    </w:t>
      </w:r>
      <w:r>
        <w:t xml:space="preserve">   Beatrice    </w:t>
      </w:r>
      <w:r>
        <w:t xml:space="preserve">   No Happy Endings    </w:t>
      </w:r>
      <w:r>
        <w:t xml:space="preserve">   Death    </w:t>
      </w:r>
      <w:r>
        <w:t xml:space="preserve">   Orphans    </w:t>
      </w:r>
      <w:r>
        <w:t xml:space="preserve">   Quagmire    </w:t>
      </w:r>
      <w:r>
        <w:t xml:space="preserve">   Montgomery    </w:t>
      </w:r>
      <w:r>
        <w:t xml:space="preserve">   Kit    </w:t>
      </w:r>
      <w:r>
        <w:t xml:space="preserve">   Lemony    </w:t>
      </w:r>
      <w:r>
        <w:t xml:space="preserve">   Snicket    </w:t>
      </w:r>
      <w:r>
        <w:t xml:space="preserve">   Woes    </w:t>
      </w:r>
      <w:r>
        <w:t xml:space="preserve">   Sorrow    </w:t>
      </w:r>
      <w:r>
        <w:t xml:space="preserve">   Evil    </w:t>
      </w:r>
      <w:r>
        <w:t xml:space="preserve">   Esme    </w:t>
      </w:r>
      <w:r>
        <w:t xml:space="preserve">   Baudelaire    </w:t>
      </w:r>
      <w:r>
        <w:t xml:space="preserve">   Count Olaf    </w:t>
      </w:r>
      <w:r>
        <w:t xml:space="preserve">   Klaus    </w:t>
      </w:r>
      <w:r>
        <w:t xml:space="preserve">   VFD    </w:t>
      </w:r>
      <w:r>
        <w:t xml:space="preserve">   Fire    </w:t>
      </w:r>
      <w:r>
        <w:t xml:space="preserve">   Violet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</dc:title>
  <dcterms:created xsi:type="dcterms:W3CDTF">2021-10-11T00:26:58Z</dcterms:created>
  <dcterms:modified xsi:type="dcterms:W3CDTF">2021-10-11T00:26:58Z</dcterms:modified>
</cp:coreProperties>
</file>