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Sunny's hobby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Poe's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he used to describe the name of the incredibly Deadly Viper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Duncan, Isadorah and Quigley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things thhat happen to the 3 children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 neighbour of Count Olaf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Misfortune,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Acting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with hooks for hands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Violet's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Mr Poe's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scheme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Klaus' hobby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Flames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Count Olaf used to describe how he behaved when he hit Klaus. This word was used incorrectly.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      Events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child of Mr Poe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2021-10-11T00:28:45Z</dcterms:created>
  <dcterms:modified xsi:type="dcterms:W3CDTF">2021-10-11T00:28:45Z</dcterms:modified>
</cp:coreProperties>
</file>